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5-53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русским языком владеющего, проживающего 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45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резкий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1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1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5-53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Timegrp-21rplc-32">
    <w:name w:val="cat-Time grp-21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Dategrp-11rplc-37">
    <w:name w:val="cat-Date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